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147" w14:textId="77777777" w:rsidR="00592DBF" w:rsidRDefault="00000000">
      <w:pPr>
        <w:spacing w:after="0" w:line="240" w:lineRule="auto"/>
      </w:pPr>
      <w:r>
        <w:t>[Vorname NAME der Eltern / Erziehungsberechtigten]</w:t>
      </w:r>
    </w:p>
    <w:p w14:paraId="2857B8E9" w14:textId="77777777" w:rsidR="00592DBF" w:rsidRDefault="00000000">
      <w:pPr>
        <w:spacing w:after="0" w:line="240" w:lineRule="auto"/>
      </w:pPr>
      <w:r>
        <w:t>[Adresse]</w:t>
      </w:r>
    </w:p>
    <w:p w14:paraId="485D8D7F" w14:textId="77777777" w:rsidR="00592DBF" w:rsidRDefault="00000000">
      <w:pPr>
        <w:spacing w:after="0" w:line="240" w:lineRule="auto"/>
      </w:pPr>
      <w:r>
        <w:t>[PLZ Ort]</w:t>
      </w:r>
    </w:p>
    <w:p w14:paraId="480A2C95" w14:textId="77777777" w:rsidR="00592DBF" w:rsidRDefault="00000000">
      <w:pPr>
        <w:spacing w:after="0" w:line="240" w:lineRule="auto"/>
      </w:pPr>
      <w:r>
        <w:t>[Telefon] – [E-Mail]</w:t>
      </w:r>
    </w:p>
    <w:p w14:paraId="495D3C1A" w14:textId="77777777" w:rsidR="00592DBF" w:rsidRDefault="00592DBF">
      <w:pPr>
        <w:spacing w:after="240" w:line="240" w:lineRule="auto"/>
      </w:pPr>
    </w:p>
    <w:p w14:paraId="18D78179" w14:textId="77777777" w:rsidR="00592DBF" w:rsidRDefault="00000000" w:rsidP="0035628E">
      <w:pPr>
        <w:spacing w:after="0" w:line="240" w:lineRule="auto"/>
        <w:ind w:left="5040" w:firstLine="720"/>
      </w:pPr>
      <w:r>
        <w:t>An</w:t>
      </w:r>
    </w:p>
    <w:p w14:paraId="1E8EB223" w14:textId="77777777" w:rsidR="00592DBF" w:rsidRDefault="00000000" w:rsidP="0035628E">
      <w:pPr>
        <w:spacing w:after="0" w:line="240" w:lineRule="auto"/>
        <w:ind w:left="5040" w:firstLine="720"/>
      </w:pPr>
      <w:r>
        <w:t>[Frau/Herr] [Name]</w:t>
      </w:r>
    </w:p>
    <w:p w14:paraId="63549E83" w14:textId="77777777" w:rsidR="00592DBF" w:rsidRDefault="00000000" w:rsidP="0035628E">
      <w:pPr>
        <w:spacing w:after="0" w:line="240" w:lineRule="auto"/>
        <w:ind w:left="5040" w:firstLine="720"/>
      </w:pPr>
      <w:r>
        <w:t>[Name des Instituts / der Einrichtung]</w:t>
      </w:r>
    </w:p>
    <w:p w14:paraId="4051F177" w14:textId="77777777" w:rsidR="00592DBF" w:rsidRDefault="00000000" w:rsidP="0035628E">
      <w:pPr>
        <w:spacing w:after="0" w:line="240" w:lineRule="auto"/>
        <w:ind w:left="5040" w:firstLine="720"/>
      </w:pPr>
      <w:r>
        <w:t>[Adresse]</w:t>
      </w:r>
    </w:p>
    <w:p w14:paraId="22A92EF6" w14:textId="77777777" w:rsidR="00592DBF" w:rsidRDefault="00000000" w:rsidP="0035628E">
      <w:pPr>
        <w:spacing w:after="0" w:line="240" w:lineRule="auto"/>
        <w:ind w:left="5040" w:firstLine="720"/>
      </w:pPr>
      <w:r>
        <w:t>[PLZ Ort]</w:t>
      </w:r>
    </w:p>
    <w:p w14:paraId="4F7B46D8" w14:textId="77777777" w:rsidR="00592DBF" w:rsidRDefault="00592DBF">
      <w:pPr>
        <w:spacing w:after="240" w:line="240" w:lineRule="auto"/>
      </w:pPr>
    </w:p>
    <w:p w14:paraId="47599E24" w14:textId="77777777" w:rsidR="00592DBF" w:rsidRDefault="00000000" w:rsidP="0035628E">
      <w:pPr>
        <w:spacing w:after="240" w:line="240" w:lineRule="auto"/>
        <w:ind w:left="6480" w:firstLine="720"/>
      </w:pPr>
      <w:r>
        <w:t>[Ort], den [Datum]</w:t>
      </w:r>
    </w:p>
    <w:p w14:paraId="5414A477" w14:textId="77777777" w:rsidR="00592DBF" w:rsidRDefault="00000000">
      <w:pPr>
        <w:spacing w:after="240" w:line="240" w:lineRule="auto"/>
      </w:pPr>
      <w:r>
        <w:rPr>
          <w:b/>
        </w:rPr>
        <w:t>Betreff: Motivationsschreiben – Bewerbung von [Vorname NAME des Kindes] für die propädeutische Ausbildung</w:t>
      </w:r>
    </w:p>
    <w:p w14:paraId="36F65DD2" w14:textId="77777777" w:rsidR="00592DBF" w:rsidRDefault="00000000">
      <w:pPr>
        <w:spacing w:after="240" w:line="240" w:lineRule="auto"/>
      </w:pPr>
      <w:r>
        <w:t>Sehr geehrte Damen und Herren,</w:t>
      </w:r>
    </w:p>
    <w:p w14:paraId="247A0D0B" w14:textId="77777777" w:rsidR="00592DBF" w:rsidRDefault="00000000">
      <w:pPr>
        <w:spacing w:line="240" w:lineRule="auto"/>
      </w:pPr>
      <w:r>
        <w:t>wir schreiben Ihnen als Eltern / Erziehungsberechtigte von [Vorname NAME des Kindes], um in wenigen Zeilen die Motivation unseres Kindes für die Teilnahme an Ihrer propädeutischen Ausbildung zu erläutern.</w:t>
      </w:r>
    </w:p>
    <w:p w14:paraId="79532AF8" w14:textId="77777777" w:rsidR="00592DBF" w:rsidRDefault="00000000">
      <w:pPr>
        <w:spacing w:after="80" w:line="240" w:lineRule="auto"/>
      </w:pPr>
      <w:r>
        <w:t>[Vorname] zeichnet sich besonders durch [2–3 zentrale Stärken, z. B. Zuverlässigkeit, Ausdauer, Neugier, Genauigkeit, Freundlichkeit] aus. Im Alltag erleben wir das unter anderem so:</w:t>
      </w:r>
    </w:p>
    <w:p w14:paraId="06A47358" w14:textId="77777777" w:rsidR="00592DBF" w:rsidRDefault="00000000">
      <w:pPr>
        <w:pStyle w:val="Aufzhlungszeichen"/>
        <w:spacing w:after="0" w:line="240" w:lineRule="auto"/>
      </w:pPr>
      <w:r>
        <w:t>[Beispiel 1] (z. B. „Wenn Aufgaben klar erklärt sind, arbeitet [Vorname] konzentriert und bleibt dran.“)</w:t>
      </w:r>
    </w:p>
    <w:p w14:paraId="6DE9A532" w14:textId="77777777" w:rsidR="00592DBF" w:rsidRDefault="00000000">
      <w:pPr>
        <w:pStyle w:val="Aufzhlungszeichen"/>
        <w:spacing w:line="240" w:lineRule="auto"/>
      </w:pPr>
      <w:r>
        <w:t>[Beispiel 2] (z. B. „[Vorname] lernt gerne praktisch und freut sich sichtbar über Fortschritte.“)</w:t>
      </w:r>
    </w:p>
    <w:p w14:paraId="37737224" w14:textId="77777777" w:rsidR="00592DBF" w:rsidRDefault="00000000">
      <w:pPr>
        <w:spacing w:line="240" w:lineRule="auto"/>
      </w:pPr>
      <w:r>
        <w:t>Wir möchten zudem, in angemessener und vertraulicher Form, darauf hinweisen, dass [Vorname] mit einer Behinderung lebt. Das bedeutet, dass [Vorname] von [1–2 hilfreichen Rahmenbedingungen, z. B. einem klaren, ruhigen Rahmen / verständlichen, kurzen Anweisungen / einem angepassten Tempo / verlässlichen Abläufen] profitiert. Wenn diese Bedingungen gegeben sind, kann [Vorname] sich gut einbringen, lernen und seine/ihre Fähigkeiten verlässlich zeigen.</w:t>
      </w:r>
    </w:p>
    <w:p w14:paraId="62EE9609" w14:textId="77777777" w:rsidR="00592DBF" w:rsidRDefault="00000000">
      <w:pPr>
        <w:spacing w:line="240" w:lineRule="auto"/>
      </w:pPr>
      <w:r>
        <w:t>Besonders anspricht [Vorname] an Ihrem Angebot [Interessen-/Passungsaspekt, z. B. „die praktische Ausrichtung“, „das schrittweise Heranführen“, „die strukturierte Lernumgebung“]. Unser Kind möchte [realistisches Ziel, z. B. „Fähigkeiten weiterentwickeln“, „Selbstständigkeit aufbauen“, „Sicherheit für den nächsten Schritt gewinnen“]. Wir sind überzeugt, dass Ihre propädeutische Ausbildung hierfür einen passenden und unterstützenden Rahmen bieten kann.</w:t>
      </w:r>
    </w:p>
    <w:p w14:paraId="75FEB1A1" w14:textId="77777777" w:rsidR="00592DBF" w:rsidRDefault="00000000">
      <w:pPr>
        <w:spacing w:after="240" w:line="240" w:lineRule="auto"/>
      </w:pPr>
      <w:r>
        <w:t>Vielen Dank, dass Sie dieses Motivationsschreiben berücksichtigen. Für Rückfragen oder ein kurzes Gespräch stehen wir gerne zur Verfügung.</w:t>
      </w:r>
    </w:p>
    <w:p w14:paraId="46F16FF0" w14:textId="77777777" w:rsidR="00592DBF" w:rsidRDefault="00000000">
      <w:pPr>
        <w:spacing w:after="360" w:line="240" w:lineRule="auto"/>
      </w:pPr>
      <w:r>
        <w:t>Mit freundlichen Grüßen</w:t>
      </w:r>
    </w:p>
    <w:p w14:paraId="37602D2B" w14:textId="77777777" w:rsidR="00592DBF" w:rsidRDefault="00000000">
      <w:pPr>
        <w:spacing w:after="0" w:line="240" w:lineRule="auto"/>
      </w:pPr>
      <w:r>
        <w:t>[Unterschriften]</w:t>
      </w:r>
    </w:p>
    <w:p w14:paraId="7FB1A26F" w14:textId="77777777" w:rsidR="00592DBF" w:rsidRDefault="00000000">
      <w:pPr>
        <w:spacing w:after="0" w:line="240" w:lineRule="auto"/>
      </w:pPr>
      <w:r>
        <w:t>[Vorname NAME der Eltern / Erziehungsberechtigten]</w:t>
      </w:r>
    </w:p>
    <w:sectPr w:rsidR="00592DBF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7654461">
    <w:abstractNumId w:val="8"/>
  </w:num>
  <w:num w:numId="2" w16cid:durableId="163980352">
    <w:abstractNumId w:val="6"/>
  </w:num>
  <w:num w:numId="3" w16cid:durableId="615521193">
    <w:abstractNumId w:val="5"/>
  </w:num>
  <w:num w:numId="4" w16cid:durableId="1589390238">
    <w:abstractNumId w:val="4"/>
  </w:num>
  <w:num w:numId="5" w16cid:durableId="103424502">
    <w:abstractNumId w:val="7"/>
  </w:num>
  <w:num w:numId="6" w16cid:durableId="1672366903">
    <w:abstractNumId w:val="3"/>
  </w:num>
  <w:num w:numId="7" w16cid:durableId="1697922895">
    <w:abstractNumId w:val="2"/>
  </w:num>
  <w:num w:numId="8" w16cid:durableId="427190826">
    <w:abstractNumId w:val="1"/>
  </w:num>
  <w:num w:numId="9" w16cid:durableId="19198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628E"/>
    <w:rsid w:val="00592DBF"/>
    <w:rsid w:val="00AA1D8D"/>
    <w:rsid w:val="00B47730"/>
    <w:rsid w:val="00CB0664"/>
    <w:rsid w:val="00F27B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6BFF6"/>
  <w14:defaultImageDpi w14:val="300"/>
  <w15:docId w15:val="{D1BEC076-B635-6E42-BFE1-687F1F2C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THILL Nathalie</cp:lastModifiedBy>
  <cp:revision>2</cp:revision>
  <dcterms:created xsi:type="dcterms:W3CDTF">2013-12-23T23:15:00Z</dcterms:created>
  <dcterms:modified xsi:type="dcterms:W3CDTF">2026-01-05T08:34:00Z</dcterms:modified>
  <cp:category/>
</cp:coreProperties>
</file>