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38F3" w14:textId="77777777" w:rsidR="00A64118" w:rsidRDefault="00000000">
      <w:r>
        <w:t>[Prénom NOM des parents / responsables légaux]</w:t>
      </w:r>
      <w:r>
        <w:br/>
        <w:t>[Adresse] – [CP Ville]</w:t>
      </w:r>
      <w:r>
        <w:br/>
        <w:t>[Téléphone] – [E-mail]</w:t>
      </w:r>
    </w:p>
    <w:p w14:paraId="6935A93A" w14:textId="77777777" w:rsidR="00A64118" w:rsidRDefault="00000000" w:rsidP="000E14C0">
      <w:pPr>
        <w:ind w:left="4320"/>
      </w:pPr>
      <w:r>
        <w:t>À l’attention de [Madame/Monsieur] [Nom]</w:t>
      </w:r>
      <w:r>
        <w:br/>
        <w:t>[Nom de l’institut / établissement]</w:t>
      </w:r>
      <w:r>
        <w:br/>
        <w:t>[Adresse] – [CP Ville]</w:t>
      </w:r>
    </w:p>
    <w:p w14:paraId="4AAA05F0" w14:textId="77777777" w:rsidR="00A64118" w:rsidRDefault="00000000" w:rsidP="000E14C0">
      <w:pPr>
        <w:ind w:left="6480" w:firstLine="720"/>
      </w:pPr>
      <w:r>
        <w:t>[Lieu], le [Date]</w:t>
      </w:r>
    </w:p>
    <w:p w14:paraId="77B2A94B" w14:textId="77777777" w:rsidR="00A64118" w:rsidRDefault="00000000">
      <w:r>
        <w:rPr>
          <w:b/>
        </w:rPr>
        <w:t>Objet : Lettre de motivation – Candidature de [Prénom NOM de l’enfant] à la formation propédeutique</w:t>
      </w:r>
    </w:p>
    <w:p w14:paraId="1C158BAC" w14:textId="77777777" w:rsidR="00A64118" w:rsidRDefault="00000000">
      <w:r>
        <w:t>Madame, Monsieur,</w:t>
      </w:r>
    </w:p>
    <w:p w14:paraId="019C0ED8" w14:textId="77777777" w:rsidR="00A64118" w:rsidRDefault="00000000">
      <w:r>
        <w:t>Nous vous écrivons en tant que parents / responsables légaux de [Prénom NOM de l’enfant] afin d’exprimer, en quelques lignes, la motivation de notre enfant pour intégrer votre formation propédeutique.</w:t>
      </w:r>
    </w:p>
    <w:p w14:paraId="5AF22146" w14:textId="77777777" w:rsidR="00A64118" w:rsidRDefault="00000000">
      <w:r>
        <w:t>[Prénom] est un(e) jeune qui se distingue par [2–3 qualités principales : ex. sérieux(se), persévérant(e), curieux(se), attentif(ve), soigneux(se), sociable…]. Au quotidien, nous constatons notamment [1–2 exemples concrets et simples] :</w:t>
      </w:r>
      <w:r>
        <w:br/>
        <w:t>– [exemple 1]</w:t>
      </w:r>
      <w:r>
        <w:br/>
        <w:t>– [exemple 2].</w:t>
      </w:r>
    </w:p>
    <w:p w14:paraId="15F36C1A" w14:textId="77777777" w:rsidR="00A64118" w:rsidRDefault="00000000">
      <w:r>
        <w:t>Nous souhaitons également préciser, avec discrétion, que [Prénom] vit avec une situation de handicap. Cela signifie que [Prénom] a besoin de [1–2 besoins formulés simplement : ex. un cadre structuré, du temps, des consignes claires, un rythme adapté, un environnement rassurant…]. Lorsque ces conditions sont réunies, [Prénom] peut [ce qui devient possible : apprendre, s’engager, coopérer, gagner en autonomie…] et montrer pleinement ses capacités.</w:t>
      </w:r>
    </w:p>
    <w:p w14:paraId="3686CF14" w14:textId="77777777" w:rsidR="00A64118" w:rsidRDefault="00000000">
      <w:r>
        <w:t>Ce qui motive particulièrement [Prénom], c’est [domaine / type d’activités / contexte de formation]. Notre enfant souhaite [objectif réaliste : développer ses compétences, consolider des acquis, gagner en autonomie, se préparer à une suite de parcours…]. Nous croyons que votre formation, par son approche [concrète / progressive / encadrée / adaptée], peut constituer un cadre favorable pour permettre à [Prénom] de progresser et de s’épanouir.</w:t>
      </w:r>
    </w:p>
    <w:p w14:paraId="6CC2FD7E" w14:textId="77777777" w:rsidR="00A64118" w:rsidRDefault="00000000">
      <w:pPr>
        <w:spacing w:after="240"/>
      </w:pPr>
      <w:r>
        <w:t>Nous vous remercions pour l’attention portée à cette lettre de motivation et restons disponibles, si besoin, pour un échange.</w:t>
      </w:r>
    </w:p>
    <w:p w14:paraId="0F83B2B4" w14:textId="77777777" w:rsidR="00A64118" w:rsidRDefault="00000000">
      <w:pPr>
        <w:spacing w:after="280"/>
      </w:pPr>
      <w:r>
        <w:t>Veuillez agréer, Madame, Monsieur, l’expression de nos salutations distinguées.</w:t>
      </w:r>
    </w:p>
    <w:p w14:paraId="4A6B5478" w14:textId="77777777" w:rsidR="00A64118" w:rsidRDefault="00000000">
      <w:pPr>
        <w:spacing w:after="0"/>
      </w:pPr>
      <w:r>
        <w:t>[Signatures]</w:t>
      </w:r>
      <w:r>
        <w:br/>
        <w:t>[Prénom NOM des parents / responsables légaux]</w:t>
      </w:r>
    </w:p>
    <w:sectPr w:rsidR="00A641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2538543">
    <w:abstractNumId w:val="8"/>
  </w:num>
  <w:num w:numId="2" w16cid:durableId="758216747">
    <w:abstractNumId w:val="6"/>
  </w:num>
  <w:num w:numId="3" w16cid:durableId="435365870">
    <w:abstractNumId w:val="5"/>
  </w:num>
  <w:num w:numId="4" w16cid:durableId="111021667">
    <w:abstractNumId w:val="4"/>
  </w:num>
  <w:num w:numId="5" w16cid:durableId="185480984">
    <w:abstractNumId w:val="7"/>
  </w:num>
  <w:num w:numId="6" w16cid:durableId="281884407">
    <w:abstractNumId w:val="3"/>
  </w:num>
  <w:num w:numId="7" w16cid:durableId="13117742">
    <w:abstractNumId w:val="2"/>
  </w:num>
  <w:num w:numId="8" w16cid:durableId="135536306">
    <w:abstractNumId w:val="1"/>
  </w:num>
  <w:num w:numId="9" w16cid:durableId="43799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4C0"/>
    <w:rsid w:val="0015074B"/>
    <w:rsid w:val="0029639D"/>
    <w:rsid w:val="00326F90"/>
    <w:rsid w:val="00A64118"/>
    <w:rsid w:val="00AA1D8D"/>
    <w:rsid w:val="00B47730"/>
    <w:rsid w:val="00CB0664"/>
    <w:rsid w:val="00F27B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EA022"/>
  <w14:defaultImageDpi w14:val="300"/>
  <w15:docId w15:val="{D1BEC076-B635-6E42-BFE1-687F1F2C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THILL Nathalie</cp:lastModifiedBy>
  <cp:revision>2</cp:revision>
  <dcterms:created xsi:type="dcterms:W3CDTF">2013-12-23T23:15:00Z</dcterms:created>
  <dcterms:modified xsi:type="dcterms:W3CDTF">2026-01-05T08:27:00Z</dcterms:modified>
  <cp:category/>
</cp:coreProperties>
</file>