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A24C2" w14:textId="77777777" w:rsidR="00B006D7" w:rsidRDefault="00000000">
      <w:r>
        <w:t>[Prénom NOM des parents / responsables légaux]</w:t>
      </w:r>
    </w:p>
    <w:p w14:paraId="6CC0D574" w14:textId="77777777" w:rsidR="00B006D7" w:rsidRDefault="00000000">
      <w:r>
        <w:t>[Adresse]</w:t>
      </w:r>
    </w:p>
    <w:p w14:paraId="3CC9BF13" w14:textId="77777777" w:rsidR="00B006D7" w:rsidRDefault="00000000">
      <w:r>
        <w:t>[Code postal] [Ville]</w:t>
      </w:r>
    </w:p>
    <w:p w14:paraId="22B40004" w14:textId="77777777" w:rsidR="00B006D7" w:rsidRDefault="00000000">
      <w:pPr>
        <w:spacing w:after="160"/>
      </w:pPr>
      <w:r>
        <w:t>[Téléphone] – [E-mail]</w:t>
      </w:r>
    </w:p>
    <w:p w14:paraId="6E715133" w14:textId="0A4CF5C5" w:rsidR="00B006D7" w:rsidRDefault="00000000" w:rsidP="00093952">
      <w:pPr>
        <w:ind w:left="4320" w:firstLine="720"/>
      </w:pPr>
      <w:r>
        <w:t>À l’attention de [Madame/Monsieur]</w:t>
      </w:r>
    </w:p>
    <w:p w14:paraId="0C44F0C4" w14:textId="77777777" w:rsidR="00B006D7" w:rsidRDefault="00000000" w:rsidP="00093952">
      <w:pPr>
        <w:ind w:left="4320" w:firstLine="720"/>
      </w:pPr>
      <w:r>
        <w:t>[Nom de l’institut / établissement]</w:t>
      </w:r>
    </w:p>
    <w:p w14:paraId="4BD53D95" w14:textId="77777777" w:rsidR="00B006D7" w:rsidRDefault="00000000" w:rsidP="00093952">
      <w:pPr>
        <w:ind w:left="4320" w:firstLine="720"/>
      </w:pPr>
      <w:r>
        <w:t>[Adresse de l’institut]</w:t>
      </w:r>
    </w:p>
    <w:p w14:paraId="4EA867AD" w14:textId="77777777" w:rsidR="00B006D7" w:rsidRDefault="00000000" w:rsidP="00093952">
      <w:pPr>
        <w:spacing w:after="160"/>
        <w:ind w:left="4320" w:firstLine="720"/>
      </w:pPr>
      <w:r>
        <w:t>[Code postal] [Ville]</w:t>
      </w:r>
    </w:p>
    <w:p w14:paraId="3E5615F9" w14:textId="77777777" w:rsidR="00093952" w:rsidRDefault="00093952" w:rsidP="00093952">
      <w:pPr>
        <w:spacing w:after="160"/>
        <w:ind w:left="4320" w:firstLine="720"/>
      </w:pPr>
    </w:p>
    <w:p w14:paraId="2D9E3CED" w14:textId="77777777" w:rsidR="00B006D7" w:rsidRDefault="00000000" w:rsidP="00093952">
      <w:pPr>
        <w:spacing w:after="160"/>
        <w:jc w:val="right"/>
      </w:pPr>
      <w:r>
        <w:t>[Lieu], le [Date]</w:t>
      </w:r>
    </w:p>
    <w:p w14:paraId="2A942B36" w14:textId="77777777" w:rsidR="00B006D7" w:rsidRDefault="00000000">
      <w:pPr>
        <w:spacing w:after="160"/>
      </w:pPr>
      <w:r>
        <w:rPr>
          <w:b/>
        </w:rPr>
        <w:t>Objet : Demande d’admission à une formation propédeutique – inscription sur liste d’attente et demande de stage (pour notre enfant)</w:t>
      </w:r>
    </w:p>
    <w:p w14:paraId="177CE19B" w14:textId="77777777" w:rsidR="00093952" w:rsidRDefault="00093952">
      <w:pPr>
        <w:spacing w:after="120"/>
      </w:pPr>
    </w:p>
    <w:p w14:paraId="114A8BAA" w14:textId="0795C395" w:rsidR="00B006D7" w:rsidRDefault="00000000">
      <w:pPr>
        <w:spacing w:after="120"/>
      </w:pPr>
      <w:r>
        <w:t>Madame, Monsieur,</w:t>
      </w:r>
    </w:p>
    <w:p w14:paraId="73DCB273" w14:textId="77777777" w:rsidR="00B006D7" w:rsidRDefault="00000000">
      <w:pPr>
        <w:spacing w:after="120"/>
      </w:pPr>
      <w:r>
        <w:t>Nous nous permettons de vous écrire en tant que parents / responsables légaux de [Prénom NOM de l’enfant], né(e) le [date de naissance], afin de présenter sa candidature à la formation propédeutique proposée par votre institut et, si la session à venir est complète, de solliciter son inscription sur votre liste d’attente.</w:t>
      </w:r>
    </w:p>
    <w:p w14:paraId="74B6E0BB" w14:textId="77777777" w:rsidR="00B006D7" w:rsidRDefault="00000000">
      <w:pPr>
        <w:spacing w:after="120"/>
      </w:pPr>
      <w:r>
        <w:t>Notre enfant est actuellement encore en cursus scolaire ([nom de l’établissement], [niveau/classe], à [ville]). Afin de préparer au mieux son entrée dans la formation, nous souhaitons également formuler une demande de stage d’observation / stage d’initiation sur la période suivante : [période souhaitée], avec une flexibilité selon vos disponibilités.</w:t>
      </w:r>
    </w:p>
    <w:p w14:paraId="26D868FC" w14:textId="77777777" w:rsidR="00B006D7" w:rsidRDefault="00000000">
      <w:pPr>
        <w:spacing w:after="120"/>
      </w:pPr>
      <w:r>
        <w:t>Nous souhaitons aussi vous informer, avec simplicité et transparence, que [Prénom] vit avec une situation de handicap ([formulation générale, si souhaité : « reconnue » / « avec un besoin d’accompagnement »]). Notre intention est de permettre à notre enfant de poursuivre un parcours de formation réaliste et porteur, dans un cadre où ses capacités puissent s’exprimer, avec les adaptations nécessaires lorsque cela est possible. Nous restons disponibles pour échanger, dans le respect de la confidentialité, sur les besoins concrets et les conditions qui favoriseraient une intégration sereine.</w:t>
      </w:r>
    </w:p>
    <w:p w14:paraId="5740598C" w14:textId="77777777" w:rsidR="00B006D7" w:rsidRDefault="00000000">
      <w:pPr>
        <w:spacing w:after="120"/>
      </w:pPr>
      <w:r>
        <w:t>Nous restons bien entendu à votre disposition pour transmettre, sur demande et si nécessaire, tout document que vous jugerez utile à l’étude du dossier (par exemple : attestations, bilans, certificats, bulletins, CV, convention de stage, etc.), conformément à vos procédures.</w:t>
      </w:r>
    </w:p>
    <w:p w14:paraId="5AB82D12" w14:textId="77777777" w:rsidR="00B006D7" w:rsidRDefault="00000000">
      <w:pPr>
        <w:spacing w:after="120"/>
      </w:pPr>
      <w:r>
        <w:t>Nous vous remercions par avance pour l’attention portée à notre demande. Nous serions reconnaissants de pouvoir convenir d’un échange (téléphonique ou sur rendez-vous) afin de préciser le projet, les disponibilités et, le cas échéant, les modalités d’accueil.</w:t>
      </w:r>
    </w:p>
    <w:p w14:paraId="66A5E3E1" w14:textId="77777777" w:rsidR="00B006D7" w:rsidRDefault="00000000">
      <w:pPr>
        <w:spacing w:after="200"/>
      </w:pPr>
      <w:r>
        <w:t>Veuillez agréer, Madame, Monsieur, l’expression de nos salutations distinguées.</w:t>
      </w:r>
    </w:p>
    <w:p w14:paraId="05240E80" w14:textId="77777777" w:rsidR="00B006D7" w:rsidRDefault="00000000">
      <w:r>
        <w:t>[Signatures]</w:t>
      </w:r>
    </w:p>
    <w:p w14:paraId="534CFD38" w14:textId="77777777" w:rsidR="00B006D7" w:rsidRDefault="00000000">
      <w:pPr>
        <w:spacing w:after="120"/>
      </w:pPr>
      <w:r>
        <w:t>[Prénom NOM des parents / responsables légaux]</w:t>
      </w:r>
    </w:p>
    <w:p w14:paraId="4B9B3A70" w14:textId="77777777" w:rsidR="00B006D7" w:rsidRDefault="00000000">
      <w:pPr>
        <w:spacing w:after="60"/>
      </w:pPr>
      <w:r>
        <w:rPr>
          <w:b/>
        </w:rPr>
        <w:t>Coordonnées de l’enfant :</w:t>
      </w:r>
    </w:p>
    <w:p w14:paraId="1D1DC683" w14:textId="77777777" w:rsidR="00B006D7" w:rsidRDefault="00000000">
      <w:r>
        <w:t>[Prénom NOM] – [date de naissance] – [école actuelle]</w:t>
      </w:r>
    </w:p>
    <w:sectPr w:rsidR="00B006D7" w:rsidSect="00034616">
      <w:pgSz w:w="12240" w:h="15840"/>
      <w:pgMar w:top="1020" w:right="1361" w:bottom="907"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19346456">
    <w:abstractNumId w:val="8"/>
  </w:num>
  <w:num w:numId="2" w16cid:durableId="1538158639">
    <w:abstractNumId w:val="6"/>
  </w:num>
  <w:num w:numId="3" w16cid:durableId="1546022263">
    <w:abstractNumId w:val="5"/>
  </w:num>
  <w:num w:numId="4" w16cid:durableId="720910290">
    <w:abstractNumId w:val="4"/>
  </w:num>
  <w:num w:numId="5" w16cid:durableId="1280379766">
    <w:abstractNumId w:val="7"/>
  </w:num>
  <w:num w:numId="6" w16cid:durableId="836768090">
    <w:abstractNumId w:val="3"/>
  </w:num>
  <w:num w:numId="7" w16cid:durableId="2074355251">
    <w:abstractNumId w:val="2"/>
  </w:num>
  <w:num w:numId="8" w16cid:durableId="929922169">
    <w:abstractNumId w:val="1"/>
  </w:num>
  <w:num w:numId="9" w16cid:durableId="226692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93952"/>
    <w:rsid w:val="0015074B"/>
    <w:rsid w:val="0029639D"/>
    <w:rsid w:val="00326F90"/>
    <w:rsid w:val="00AA1D8D"/>
    <w:rsid w:val="00B006D7"/>
    <w:rsid w:val="00B47730"/>
    <w:rsid w:val="00CB0664"/>
    <w:rsid w:val="00F27B3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60EA7A"/>
  <w14:defaultImageDpi w14:val="300"/>
  <w15:docId w15:val="{D1BEC076-B635-6E42-BFE1-687F1F2CE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pPr>
      <w:spacing w:after="0" w:line="264" w:lineRule="auto"/>
    </w:pPr>
    <w:rPr>
      <w:rFonts w:ascii="Calibri" w:eastAsia="Calibri" w:hAnsi="Calibri"/>
      <w:sz w:val="21"/>
    </w:rPr>
  </w:style>
  <w:style w:type="paragraph" w:styleId="berschrift1">
    <w:name w:val="heading 1"/>
    <w:basedOn w:val="Standard"/>
    <w:next w:val="Standard"/>
    <w:link w:val="berschrift1Zchn"/>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THILL Nathalie</cp:lastModifiedBy>
  <cp:revision>2</cp:revision>
  <dcterms:created xsi:type="dcterms:W3CDTF">2013-12-23T23:15:00Z</dcterms:created>
  <dcterms:modified xsi:type="dcterms:W3CDTF">2026-01-05T08:11:00Z</dcterms:modified>
  <cp:category/>
</cp:coreProperties>
</file>